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7170">
      <w:pPr>
        <w:jc w:val="center"/>
      </w:pPr>
      <w:bookmarkStart w:id="0" w:name="_GoBack"/>
      <w:bookmarkEnd w:id="0"/>
      <w:r>
        <w:drawing>
          <wp:inline distT="0" distB="0" distL="114300" distR="114300">
            <wp:extent cx="5399405" cy="8732520"/>
            <wp:effectExtent l="0" t="0" r="1079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873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mVhMjI3MDVlYzI0MjgzMmQzZGViOThjOTFkNT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4F0482F"/>
    <w:rsid w:val="71A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36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1483</Words>
  <Characters>1577</Characters>
  <Lines>0</Lines>
  <Paragraphs>0</Paragraphs>
  <TotalTime>0</TotalTime>
  <ScaleCrop>false</ScaleCrop>
  <LinksUpToDate>false</LinksUpToDate>
  <CharactersWithSpaces>1725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2024-09-02T08:31:16Z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6B14F73958594B19B031FFE259338044_12</vt:lpwstr>
  </property>
</Properties>
</file>